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12 декабря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2436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/2024,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Максима Никитича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Волков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Тихая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36/1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18810086220003114988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ч.3.1 </w:t>
      </w:r>
      <w:r>
        <w:rPr>
          <w:rFonts w:ascii="Times New Roman" w:eastAsia="Times New Roman" w:hAnsi="Times New Roman" w:cs="Times New Roman"/>
          <w:sz w:val="26"/>
          <w:szCs w:val="26"/>
        </w:rPr>
        <w:t>ст.12.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не оспаривал,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не появился на «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М.Н.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ОР 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МОМВД «Ханты-Мансийский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18810086220003114988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ч.3.1 </w:t>
      </w:r>
      <w:r>
        <w:rPr>
          <w:rFonts w:ascii="Times New Roman" w:eastAsia="Times New Roman" w:hAnsi="Times New Roman" w:cs="Times New Roman"/>
          <w:sz w:val="26"/>
          <w:szCs w:val="26"/>
        </w:rPr>
        <w:t>ст.12.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19.08.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Волковым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545247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18810086220003114988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17.10.2024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штраф не оплачен.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Волков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Волков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  <w:sz w:val="26"/>
          <w:szCs w:val="26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против установленного законодательством порядка оплаты штрафа по делам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Волков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неуплату штрафа в установленный законом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не оплачивает.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</w:t>
      </w:r>
      <w:r>
        <w:rPr>
          <w:rFonts w:ascii="Times New Roman" w:eastAsia="Times New Roman" w:hAnsi="Times New Roman" w:cs="Times New Roman"/>
          <w:sz w:val="26"/>
          <w:szCs w:val="26"/>
        </w:rPr>
        <w:t>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считает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справедливым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Волков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Волкова Максима Никитича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12.12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